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B3F4" w14:textId="132247C1" w:rsidR="0098083B" w:rsidRPr="00B85F52" w:rsidRDefault="00000000">
      <w:pPr>
        <w:pStyle w:val="Titolo1"/>
        <w:rPr>
          <w:color w:val="auto"/>
        </w:rPr>
      </w:pPr>
      <w:r w:rsidRPr="00B85F52">
        <w:rPr>
          <w:color w:val="auto"/>
        </w:rPr>
        <w:t>COMUNICAZIONE DI EVENTUALI ALLERGIE O CONDIZIONI SANITARIE PARTICOLARI</w:t>
      </w:r>
      <w:r w:rsidR="000B50B1">
        <w:rPr>
          <w:color w:val="auto"/>
        </w:rPr>
        <w:t xml:space="preserve"> ALL. A</w:t>
      </w:r>
    </w:p>
    <w:p w14:paraId="542B3B75" w14:textId="6D185012" w:rsidR="0098083B" w:rsidRDefault="000B50B1" w:rsidP="000B50B1">
      <w:r>
        <w:t xml:space="preserve">                                                                                                                                                           </w:t>
      </w:r>
      <w:r w:rsidR="00000000">
        <w:t>Al Dirigente Scolastico</w:t>
      </w:r>
    </w:p>
    <w:p w14:paraId="1994CA9A" w14:textId="77777777" w:rsidR="0098083B" w:rsidRDefault="00000000" w:rsidP="00B85F52">
      <w:pPr>
        <w:jc w:val="right"/>
      </w:pPr>
      <w:r>
        <w:t>dell’Istituto _______________________________</w:t>
      </w:r>
    </w:p>
    <w:p w14:paraId="7C2D3A47" w14:textId="77777777" w:rsidR="0098083B" w:rsidRDefault="00000000" w:rsidP="00B85F52">
      <w:pPr>
        <w:jc w:val="right"/>
      </w:pPr>
      <w:r>
        <w:t>(Sede) ____________________________________</w:t>
      </w:r>
    </w:p>
    <w:p w14:paraId="6E21A8CE" w14:textId="77777777" w:rsidR="0098083B" w:rsidRPr="00CA11E4" w:rsidRDefault="00000000">
      <w:pPr>
        <w:pStyle w:val="Titolo2"/>
        <w:rPr>
          <w:rFonts w:ascii="Times New Roman" w:hAnsi="Times New Roman" w:cs="Times New Roman"/>
          <w:color w:val="auto"/>
          <w:sz w:val="20"/>
          <w:szCs w:val="20"/>
        </w:rPr>
      </w:pPr>
      <w:r>
        <w:br/>
      </w:r>
      <w:r w:rsidRPr="00CA11E4">
        <w:rPr>
          <w:rFonts w:ascii="Times New Roman" w:hAnsi="Times New Roman" w:cs="Times New Roman"/>
          <w:color w:val="auto"/>
          <w:sz w:val="20"/>
          <w:szCs w:val="20"/>
        </w:rPr>
        <w:t>Oggetto: Comunicazione di allergie / condizioni sanitarie dell’alunno/a</w:t>
      </w:r>
    </w:p>
    <w:p w14:paraId="1C55E026" w14:textId="41D2C882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I</w:t>
      </w:r>
      <w:r w:rsidR="00B85F52" w:rsidRPr="00CA11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85F52" w:rsidRPr="00CA11E4">
        <w:rPr>
          <w:rFonts w:ascii="Times New Roman" w:hAnsi="Times New Roman" w:cs="Times New Roman"/>
          <w:sz w:val="20"/>
          <w:szCs w:val="20"/>
        </w:rPr>
        <w:t xml:space="preserve">sottoscritti </w:t>
      </w:r>
      <w:r w:rsidRPr="00CA11E4"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 w:rsidRPr="00CA11E4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CA48C95" w14:textId="77777777" w:rsidR="00B85F52" w:rsidRPr="00CA11E4" w:rsidRDefault="00B85F52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G</w:t>
      </w:r>
      <w:r w:rsidR="00000000" w:rsidRPr="00CA11E4">
        <w:rPr>
          <w:rFonts w:ascii="Times New Roman" w:hAnsi="Times New Roman" w:cs="Times New Roman"/>
          <w:sz w:val="20"/>
          <w:szCs w:val="20"/>
        </w:rPr>
        <w:t>enitor</w:t>
      </w:r>
      <w:r w:rsidRPr="00CA11E4">
        <w:rPr>
          <w:rFonts w:ascii="Times New Roman" w:hAnsi="Times New Roman" w:cs="Times New Roman"/>
          <w:sz w:val="20"/>
          <w:szCs w:val="20"/>
        </w:rPr>
        <w:t>i/</w:t>
      </w:r>
      <w:r w:rsidR="00000000" w:rsidRPr="00CA11E4">
        <w:rPr>
          <w:rFonts w:ascii="Times New Roman" w:hAnsi="Times New Roman" w:cs="Times New Roman"/>
          <w:sz w:val="20"/>
          <w:szCs w:val="20"/>
        </w:rPr>
        <w:t>esercent</w:t>
      </w:r>
      <w:r w:rsidRPr="00CA11E4">
        <w:rPr>
          <w:rFonts w:ascii="Times New Roman" w:hAnsi="Times New Roman" w:cs="Times New Roman"/>
          <w:sz w:val="20"/>
          <w:szCs w:val="20"/>
        </w:rPr>
        <w:t>i</w:t>
      </w:r>
      <w:r w:rsidR="00000000" w:rsidRPr="00CA11E4">
        <w:rPr>
          <w:rFonts w:ascii="Times New Roman" w:hAnsi="Times New Roman" w:cs="Times New Roman"/>
          <w:sz w:val="20"/>
          <w:szCs w:val="20"/>
        </w:rPr>
        <w:t xml:space="preserve"> la responsabilità genitoriale dell’alunno/a </w:t>
      </w:r>
    </w:p>
    <w:p w14:paraId="2584C848" w14:textId="063F7CD4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20427A7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nato/a a ___________________________ il ___________________________</w:t>
      </w:r>
    </w:p>
    <w:p w14:paraId="24722609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frequentante la classe ________ sez. ________ della Scuola ____________________________</w:t>
      </w:r>
    </w:p>
    <w:p w14:paraId="4A29DE31" w14:textId="2F1E4837" w:rsidR="0098083B" w:rsidRPr="00CA11E4" w:rsidRDefault="00000000">
      <w:pPr>
        <w:pStyle w:val="Titolo2"/>
        <w:rPr>
          <w:rFonts w:ascii="Times New Roman" w:hAnsi="Times New Roman" w:cs="Times New Roman"/>
          <w:color w:val="auto"/>
          <w:sz w:val="20"/>
          <w:szCs w:val="20"/>
        </w:rPr>
      </w:pPr>
      <w:r w:rsidRPr="00CA11E4">
        <w:rPr>
          <w:rFonts w:ascii="Times New Roman" w:hAnsi="Times New Roman" w:cs="Times New Roman"/>
          <w:color w:val="auto"/>
          <w:sz w:val="20"/>
          <w:szCs w:val="20"/>
        </w:rPr>
        <w:t>COMUNICA</w:t>
      </w:r>
      <w:r w:rsidR="00B85F52" w:rsidRPr="00CA11E4">
        <w:rPr>
          <w:rFonts w:ascii="Times New Roman" w:hAnsi="Times New Roman" w:cs="Times New Roman"/>
          <w:color w:val="auto"/>
          <w:sz w:val="20"/>
          <w:szCs w:val="20"/>
        </w:rPr>
        <w:t>NO</w:t>
      </w:r>
    </w:p>
    <w:p w14:paraId="433DDD1C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che il/la proprio/a figlio/a presenta la seguente/e:</w:t>
      </w:r>
    </w:p>
    <w:p w14:paraId="375856CF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Segoe UI Symbol" w:hAnsi="Segoe UI Symbol" w:cs="Segoe UI Symbol"/>
          <w:sz w:val="20"/>
          <w:szCs w:val="20"/>
        </w:rPr>
        <w:t>☐</w:t>
      </w:r>
      <w:r w:rsidRPr="00CA11E4">
        <w:rPr>
          <w:rFonts w:ascii="Times New Roman" w:hAnsi="Times New Roman" w:cs="Times New Roman"/>
          <w:sz w:val="20"/>
          <w:szCs w:val="20"/>
        </w:rPr>
        <w:t xml:space="preserve"> allergia alimentare a __________________________________________</w:t>
      </w:r>
    </w:p>
    <w:p w14:paraId="530722A8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Segoe UI Symbol" w:hAnsi="Segoe UI Symbol" w:cs="Segoe UI Symbol"/>
          <w:sz w:val="20"/>
          <w:szCs w:val="20"/>
        </w:rPr>
        <w:t>☐</w:t>
      </w:r>
      <w:r w:rsidRPr="00CA11E4">
        <w:rPr>
          <w:rFonts w:ascii="Times New Roman" w:hAnsi="Times New Roman" w:cs="Times New Roman"/>
          <w:sz w:val="20"/>
          <w:szCs w:val="20"/>
        </w:rPr>
        <w:t xml:space="preserve"> allergia a farmaci ____________________________________________</w:t>
      </w:r>
    </w:p>
    <w:p w14:paraId="53C9709B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Segoe UI Symbol" w:hAnsi="Segoe UI Symbol" w:cs="Segoe UI Symbol"/>
          <w:sz w:val="20"/>
          <w:szCs w:val="20"/>
        </w:rPr>
        <w:t>☐</w:t>
      </w:r>
      <w:r w:rsidRPr="00CA11E4">
        <w:rPr>
          <w:rFonts w:ascii="Times New Roman" w:hAnsi="Times New Roman" w:cs="Times New Roman"/>
          <w:sz w:val="20"/>
          <w:szCs w:val="20"/>
        </w:rPr>
        <w:t xml:space="preserve"> allergia ad altri agenti (specificare) _______________________________</w:t>
      </w:r>
    </w:p>
    <w:p w14:paraId="71F1C186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Segoe UI Symbol" w:hAnsi="Segoe UI Symbol" w:cs="Segoe UI Symbol"/>
          <w:sz w:val="20"/>
          <w:szCs w:val="20"/>
        </w:rPr>
        <w:t>☐</w:t>
      </w:r>
      <w:r w:rsidRPr="00CA11E4">
        <w:rPr>
          <w:rFonts w:ascii="Times New Roman" w:hAnsi="Times New Roman" w:cs="Times New Roman"/>
          <w:sz w:val="20"/>
          <w:szCs w:val="20"/>
        </w:rPr>
        <w:t xml:space="preserve"> altra condizione sanitaria di rilievo _______________________________</w:t>
      </w:r>
    </w:p>
    <w:p w14:paraId="629A1C00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br/>
        <w:t>Specificare eventuali sintomi e comportamenti da adottare in caso di reazione allergica:</w:t>
      </w:r>
    </w:p>
    <w:p w14:paraId="4D31229C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7109A91D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1AA9B3B3" w14:textId="20E13E7F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Indicare se è previsto un trattamento farmacologico specifico:</w:t>
      </w:r>
    </w:p>
    <w:p w14:paraId="7B5F9EBC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Segoe UI Symbol" w:hAnsi="Segoe UI Symbol" w:cs="Segoe UI Symbol"/>
          <w:sz w:val="20"/>
          <w:szCs w:val="20"/>
        </w:rPr>
        <w:t>☐</w:t>
      </w:r>
      <w:r w:rsidRPr="00CA11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A11E4">
        <w:rPr>
          <w:rFonts w:ascii="Times New Roman" w:hAnsi="Times New Roman" w:cs="Times New Roman"/>
          <w:sz w:val="20"/>
          <w:szCs w:val="20"/>
        </w:rPr>
        <w:t>Sì  </w:t>
      </w:r>
      <w:r w:rsidRPr="00CA11E4">
        <w:rPr>
          <w:rFonts w:ascii="Segoe UI Symbol" w:hAnsi="Segoe UI Symbol" w:cs="Segoe UI Symbol"/>
          <w:sz w:val="20"/>
          <w:szCs w:val="20"/>
        </w:rPr>
        <w:t>☐</w:t>
      </w:r>
      <w:proofErr w:type="gramEnd"/>
      <w:r w:rsidRPr="00CA11E4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1E5981CB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(se sì, allegare certificazione medica e indicazioni terapeutiche dettagliate del medico curante o dello specialista)</w:t>
      </w:r>
    </w:p>
    <w:p w14:paraId="6AD50702" w14:textId="37C5231F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I</w:t>
      </w:r>
      <w:r w:rsidR="00B85F52" w:rsidRPr="00CA11E4">
        <w:rPr>
          <w:rFonts w:ascii="Times New Roman" w:hAnsi="Times New Roman" w:cs="Times New Roman"/>
          <w:sz w:val="20"/>
          <w:szCs w:val="20"/>
        </w:rPr>
        <w:t xml:space="preserve"> </w:t>
      </w:r>
      <w:r w:rsidRPr="00CA11E4">
        <w:rPr>
          <w:rFonts w:ascii="Times New Roman" w:hAnsi="Times New Roman" w:cs="Times New Roman"/>
          <w:sz w:val="20"/>
          <w:szCs w:val="20"/>
        </w:rPr>
        <w:t>sottoscritt</w:t>
      </w:r>
      <w:r w:rsidR="00B85F52" w:rsidRPr="00CA11E4">
        <w:rPr>
          <w:rFonts w:ascii="Times New Roman" w:hAnsi="Times New Roman" w:cs="Times New Roman"/>
          <w:sz w:val="20"/>
          <w:szCs w:val="20"/>
        </w:rPr>
        <w:t>i</w:t>
      </w:r>
      <w:r w:rsidRPr="00CA11E4">
        <w:rPr>
          <w:rFonts w:ascii="Times New Roman" w:hAnsi="Times New Roman" w:cs="Times New Roman"/>
          <w:sz w:val="20"/>
          <w:szCs w:val="20"/>
        </w:rPr>
        <w:t xml:space="preserve"> dichiara</w:t>
      </w:r>
      <w:r w:rsidR="00B85F52" w:rsidRPr="00CA11E4">
        <w:rPr>
          <w:rFonts w:ascii="Times New Roman" w:hAnsi="Times New Roman" w:cs="Times New Roman"/>
          <w:sz w:val="20"/>
          <w:szCs w:val="20"/>
        </w:rPr>
        <w:t xml:space="preserve">no </w:t>
      </w:r>
      <w:r w:rsidRPr="00CA11E4">
        <w:rPr>
          <w:rFonts w:ascii="Times New Roman" w:hAnsi="Times New Roman" w:cs="Times New Roman"/>
          <w:sz w:val="20"/>
          <w:szCs w:val="20"/>
        </w:rPr>
        <w:t xml:space="preserve">di essere a conoscenza che le informazioni fornite saranno trattate nel rispetto della normativa vigente in materia di tutela dei dati personali (Reg. UE 2016/679 e </w:t>
      </w:r>
      <w:proofErr w:type="gramStart"/>
      <w:r w:rsidRPr="00CA11E4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CA11E4">
        <w:rPr>
          <w:rFonts w:ascii="Times New Roman" w:hAnsi="Times New Roman" w:cs="Times New Roman"/>
          <w:sz w:val="20"/>
          <w:szCs w:val="20"/>
        </w:rPr>
        <w:t xml:space="preserve">. 196/2003, come modificato dal </w:t>
      </w:r>
      <w:proofErr w:type="gramStart"/>
      <w:r w:rsidRPr="00CA11E4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CA11E4">
        <w:rPr>
          <w:rFonts w:ascii="Times New Roman" w:hAnsi="Times New Roman" w:cs="Times New Roman"/>
          <w:sz w:val="20"/>
          <w:szCs w:val="20"/>
        </w:rPr>
        <w:t>. 101/2018).</w:t>
      </w:r>
    </w:p>
    <w:p w14:paraId="097AD5C2" w14:textId="77777777" w:rsidR="0098083B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br/>
        <w:t>Data _______________________</w:t>
      </w:r>
    </w:p>
    <w:p w14:paraId="71567CD9" w14:textId="77777777" w:rsidR="00B85F52" w:rsidRPr="00CA11E4" w:rsidRDefault="00000000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Firma de</w:t>
      </w:r>
      <w:r w:rsidR="00B85F52" w:rsidRPr="00CA11E4">
        <w:rPr>
          <w:rFonts w:ascii="Times New Roman" w:hAnsi="Times New Roman" w:cs="Times New Roman"/>
          <w:sz w:val="20"/>
          <w:szCs w:val="20"/>
        </w:rPr>
        <w:t>i</w:t>
      </w:r>
      <w:r w:rsidRPr="00CA11E4">
        <w:rPr>
          <w:rFonts w:ascii="Times New Roman" w:hAnsi="Times New Roman" w:cs="Times New Roman"/>
          <w:sz w:val="20"/>
          <w:szCs w:val="20"/>
        </w:rPr>
        <w:t xml:space="preserve"> genitor</w:t>
      </w:r>
      <w:r w:rsidR="00B85F52" w:rsidRPr="00CA11E4">
        <w:rPr>
          <w:rFonts w:ascii="Times New Roman" w:hAnsi="Times New Roman" w:cs="Times New Roman"/>
          <w:sz w:val="20"/>
          <w:szCs w:val="20"/>
        </w:rPr>
        <w:t>i</w:t>
      </w:r>
      <w:r w:rsidRPr="00CA11E4">
        <w:rPr>
          <w:rFonts w:ascii="Times New Roman" w:hAnsi="Times New Roman" w:cs="Times New Roman"/>
          <w:sz w:val="20"/>
          <w:szCs w:val="20"/>
        </w:rPr>
        <w:t xml:space="preserve"> / esercent</w:t>
      </w:r>
      <w:r w:rsidR="00B85F52" w:rsidRPr="00CA11E4">
        <w:rPr>
          <w:rFonts w:ascii="Times New Roman" w:hAnsi="Times New Roman" w:cs="Times New Roman"/>
          <w:sz w:val="20"/>
          <w:szCs w:val="20"/>
        </w:rPr>
        <w:t>i</w:t>
      </w:r>
      <w:r w:rsidRPr="00CA11E4">
        <w:rPr>
          <w:rFonts w:ascii="Times New Roman" w:hAnsi="Times New Roman" w:cs="Times New Roman"/>
          <w:sz w:val="20"/>
          <w:szCs w:val="20"/>
        </w:rPr>
        <w:t xml:space="preserve"> la responsabilità genitoriale </w:t>
      </w:r>
    </w:p>
    <w:p w14:paraId="48673B08" w14:textId="31DBCEA2" w:rsidR="0098083B" w:rsidRPr="00CA11E4" w:rsidRDefault="00B85F52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Padre</w:t>
      </w:r>
      <w:r w:rsidR="00000000" w:rsidRPr="00CA11E4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189BBB26" w14:textId="266CBD77" w:rsidR="00B85F52" w:rsidRPr="00CA11E4" w:rsidRDefault="00B85F52">
      <w:pPr>
        <w:rPr>
          <w:rFonts w:ascii="Times New Roman" w:hAnsi="Times New Roman" w:cs="Times New Roman"/>
          <w:sz w:val="20"/>
          <w:szCs w:val="20"/>
        </w:rPr>
      </w:pPr>
      <w:r w:rsidRPr="00CA11E4">
        <w:rPr>
          <w:rFonts w:ascii="Times New Roman" w:hAnsi="Times New Roman" w:cs="Times New Roman"/>
          <w:sz w:val="20"/>
          <w:szCs w:val="20"/>
        </w:rPr>
        <w:t>Madre_____________________________________________</w:t>
      </w:r>
    </w:p>
    <w:p w14:paraId="559F94B5" w14:textId="7CF79BEC" w:rsidR="0098083B" w:rsidRDefault="0098083B"/>
    <w:sectPr w:rsidR="0098083B" w:rsidSect="00B8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220349">
    <w:abstractNumId w:val="8"/>
  </w:num>
  <w:num w:numId="2" w16cid:durableId="2126922477">
    <w:abstractNumId w:val="6"/>
  </w:num>
  <w:num w:numId="3" w16cid:durableId="494805193">
    <w:abstractNumId w:val="5"/>
  </w:num>
  <w:num w:numId="4" w16cid:durableId="536700622">
    <w:abstractNumId w:val="4"/>
  </w:num>
  <w:num w:numId="5" w16cid:durableId="1963148572">
    <w:abstractNumId w:val="7"/>
  </w:num>
  <w:num w:numId="6" w16cid:durableId="1306200072">
    <w:abstractNumId w:val="3"/>
  </w:num>
  <w:num w:numId="7" w16cid:durableId="1280146903">
    <w:abstractNumId w:val="2"/>
  </w:num>
  <w:num w:numId="8" w16cid:durableId="504518431">
    <w:abstractNumId w:val="1"/>
  </w:num>
  <w:num w:numId="9" w16cid:durableId="282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50B1"/>
    <w:rsid w:val="0015074B"/>
    <w:rsid w:val="0029639D"/>
    <w:rsid w:val="00326F90"/>
    <w:rsid w:val="00480788"/>
    <w:rsid w:val="0098083B"/>
    <w:rsid w:val="00AA1D8D"/>
    <w:rsid w:val="00B47730"/>
    <w:rsid w:val="00B85F52"/>
    <w:rsid w:val="00CA11E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B2D0"/>
  <w14:defaultImageDpi w14:val="300"/>
  <w15:docId w15:val="{27860BD5-28A8-48CD-94A1-A5B83616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Franca Taffuri</cp:lastModifiedBy>
  <cp:revision>2</cp:revision>
  <dcterms:created xsi:type="dcterms:W3CDTF">2013-12-23T23:15:00Z</dcterms:created>
  <dcterms:modified xsi:type="dcterms:W3CDTF">2025-10-08T19:48:00Z</dcterms:modified>
  <cp:category/>
</cp:coreProperties>
</file>